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第71卷  北史  6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第71卷  北史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本书出售、求购地址：https://www.jiaokey.com/book/detail/13884277.html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第71卷  北史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