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春秋左传古注  册4  袖珍古书读本</w:t>
      </w:r>
    </w:p>
    <w:p>
      <w:r>
        <w:rPr>
          <w:rFonts w:ascii="宋体" w:hAnsi="宋体" w:eastAsia="宋体"/>
          <w:sz w:val="24"/>
        </w:rPr>
        <w:t>陆费达总勘；高时显，吴汝霖校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春秋左传古注  册4  袖珍古书读本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本书出售、求购地址：https://www.jiaokey.com/book/detail/13884241.html</w:t>
      </w:r>
    </w:p>
    <w:p>
      <w:r>
        <w:t>更多相关图书推荐：https://www.jiaokey.com</w:t>
      </w:r>
    </w:p>
    <w:p>
      <w:r>
        <w:t>陆费达总勘；高时显，吴汝霖校 其他作品：https://www.jiaokey.com/tag/陆费达总勘；高时显，吴汝霖校.html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关键词搜索：https://www.jiaokey.com/tag/春秋左传古注  册4  袖珍古书读本.html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