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书名：夏娃的膜拜  文艺复兴绘画  2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夏娃的膜拜  文艺复兴绘画  2 评论地址：https://www.jiaokey.com/book/detail/13884215.html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