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书名：夏娃的膜拜  文艺复兴绘画  1</w:t>
      </w:r>
    </w:p>
    <w:p>
      <w:r>
        <w:t>作者：海童编著</w:t>
      </w:r>
    </w:p>
    <w:p>
      <w:r>
        <w:t>出版社：济南：济南出版社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夏娃的膜拜  文艺复兴绘画  1 评论地址：https://www.jiaokey.com/book/detail/13884211.html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