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书名：校园浪漫赠诗钢笔字帖</w:t>
      </w:r>
    </w:p>
    <w:p>
      <w:r>
        <w:t>作者：蔡晓斌编写</w:t>
      </w:r>
    </w:p>
    <w:p>
      <w:r>
        <w:t>出版社：广州:广东旅游出版社,1998.06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校园浪漫赠诗钢笔字帖 评论地址：https://www.jiaokey.com/book/detail/13884189.html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