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书名：谛听阳光  现实主义绘画  2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谛听阳光  现实主义绘画  2 评论地址：https://www.jiaokey.com/book/detail/13884188.html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