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世界写真  漫画集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世界写真  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本书出售、求购地址：https://www.jiaokey.com/book/detail/13884171.html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关键词搜索：https://www.jiaokey.com/tag/世界写真  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