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解码考研英语  词汇记忆六合一</w:t>
      </w:r>
    </w:p>
    <w:p>
      <w:r>
        <w:rPr>
          <w:rFonts w:ascii="宋体" w:hAnsi="宋体" w:eastAsia="宋体"/>
          <w:sz w:val="24"/>
        </w:rPr>
        <w:t>李昌裕主编；智慧清，刘妍华，陈春香，王海英副主编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解码考研英语  词汇记忆六合一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李昌裕主编；智慧清，刘妍华，陈春香，王海英副主编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本书出售、求购地址：https://www.jiaokey.com/book/detail/13884092.html</w:t>
      </w:r>
    </w:p>
    <w:p>
      <w:r>
        <w:t>更多相关图书推荐：https://www.jiaokey.com</w:t>
      </w:r>
    </w:p>
    <w:p>
      <w:r>
        <w:t>李昌裕主编；智慧清，刘妍华，陈春香，王海英副主编 其他作品：https://www.jiaokey.com/tag/李昌裕主编；智慧清，刘妍华，陈春香，王海英副主编.html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关键词搜索：https://www.jiaokey.com/tag/解码考研英语  词汇记忆六合一.html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