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作文参考丛书  性文化索秘  上</w:t>
      </w:r>
    </w:p>
    <w:p>
      <w:r>
        <w:rPr>
          <w:rFonts w:ascii="宋体" w:hAnsi="宋体" w:eastAsia="宋体"/>
          <w:sz w:val="24"/>
        </w:rPr>
        <w:t>（美）萨多克，卡普兰，弗雷德曼编著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作文参考丛书  性文化索秘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（美）萨多克，卡普兰，弗雷德曼编著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本书出售、求购地址：https://www.jiaokey.com/book/detail/13883992.html</w:t>
      </w:r>
    </w:p>
    <w:p>
      <w:r>
        <w:t>更多相关图书推荐：https://www.jiaokey.com</w:t>
      </w:r>
    </w:p>
    <w:p>
      <w:r>
        <w:t>（美）萨多克，卡普兰，弗雷德曼编著 其他作品：https://www.jiaokey.com/tag/（美）萨多克，卡普兰，弗雷德曼编著.html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关键词搜索：https://www.jiaokey.com/tag/作文参考丛书  性文化索秘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