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中华兵典要览  上卷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中华兵典要览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本书出售、求购地址：https://www.jiaokey.com/book/detail/13883977.html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关键词搜索：https://www.jiaokey.com/tag/中华兵典要览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