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10  十六岁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10  十六岁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本书出售、求购地址：https://www.jiaokey.com/book/detail/13883934.html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10  十六岁.html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