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台南文学丛书  L055  台南作家作品集  第4辑  笑指白云去来</w:t>
      </w:r>
    </w:p>
    <w:p>
      <w:r>
        <w:rPr>
          <w:rFonts w:ascii="宋体" w:hAnsi="宋体" w:eastAsia="宋体"/>
          <w:sz w:val="24"/>
        </w:rPr>
        <w:t>陈丁林著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台南文学丛书  L055  台南作家作品集  第4辑  笑指白云去来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本书出售、求购地址：https://www.jiaokey.com/book/detail/13883925.html</w:t>
      </w:r>
    </w:p>
    <w:p>
      <w:r>
        <w:t>更多相关图书推荐：https://www.jiaokey.com</w:t>
      </w:r>
    </w:p>
    <w:p>
      <w:r>
        <w:t>陈丁林著 其他作品：https://www.jiaokey.com/tag/陈丁林著.html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关键词搜索：https://www.jiaokey.com/tag/台南文学丛书  L055  台南作家作品集  第4辑  笑指白云去来.html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