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中学英语常见错误分析</w:t>
      </w:r>
    </w:p>
    <w:p>
      <w:r>
        <w:rPr>
          <w:rFonts w:ascii="宋体" w:hAnsi="宋体" w:eastAsia="宋体"/>
          <w:sz w:val="24"/>
        </w:rPr>
        <w:t>刘静波，刘道溶，王淑琨编著；曹敏修订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刘静波，刘道溶，王淑琨编著；曹敏修订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本书出售、求购地址：https://www.jiaokey.com/book/detail/13883920.html</w:t>
      </w:r>
    </w:p>
    <w:p>
      <w:r>
        <w:t>更多相关图书推荐：https://www.jiaokey.com</w:t>
      </w:r>
    </w:p>
    <w:p>
      <w:r>
        <w:t>刘静波，刘道溶，王淑琨编著；曹敏修订 其他作品：https://www.jiaokey.com/tag/刘静波，刘道溶，王淑琨编著；曹敏修订.html</w:t>
      </w:r>
    </w:p>
    <w:p>
      <w:r>
        <w:t>海南出版公司 出版图书：https://www.jiaokey.com/tag/海南出版公司.html</w:t>
      </w:r>
    </w:p>
    <w:p>
      <w:r>
        <w:t>关键词搜索：https://www.jiaokey.com/tag/中学英语常见错误分析.html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