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鱼·渔·愚  40前集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鱼·渔·愚  40前集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本书出售、求购地址：https://www.jiaokey.com/book/detail/13883914.html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关键词搜索：https://www.jiaokey.com/tag/鱼·渔·愚  40前集.html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