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坐困愁城  日占香港的大众生活</w:t>
      </w:r>
    </w:p>
    <w:p>
      <w:r>
        <w:rPr>
          <w:rFonts w:ascii="宋体" w:hAnsi="宋体" w:eastAsia="宋体"/>
          <w:sz w:val="24"/>
        </w:rPr>
        <w:t>周家建，张顺光著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坐困愁城  日占香港的大众生活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周家建，张顺光著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本书出售、求购地址：https://www.jiaokey.com/book/detail/13883911.html</w:t>
      </w:r>
    </w:p>
    <w:p>
      <w:r>
        <w:t>更多相关图书推荐：https://www.jiaokey.com</w:t>
      </w:r>
    </w:p>
    <w:p>
      <w:r>
        <w:t>周家建，张顺光著 其他作品：https://www.jiaokey.com/tag/周家建，张顺光著.html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关键词搜索：https://www.jiaokey.com/tag/坐困愁城  日占香港的大众生活.html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