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3+2新概念高考冲刺丛书  历史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3+2新概念高考冲刺丛书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本书出售、求购地址：https://www.jiaokey.com/book/detail/13883894.html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关键词搜索：https://www.jiaokey.com/tag/3+2新概念高考冲刺丛书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