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书名：我为卿狂  女性性感的艺术</w:t>
      </w:r>
    </w:p>
    <w:p>
      <w:r>
        <w:t>作者：雷特著</w:t>
      </w:r>
    </w:p>
    <w:p>
      <w:r>
        <w:t>出版社：西宁:青海人民出版社,1995.02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我为卿狂  女性性感的艺术 评论地址：https://www.jiaokey.com/book/detail/13883893.html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