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小说  7  春风野草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小说  7  春风野草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本书出售、求购地址：https://www.jiaokey.com/book/detail/13883871.html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小说  7  春风野草.html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