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  众神遗落的珍珠</w:t>
      </w:r>
    </w:p>
    <w:p>
      <w:r>
        <w:rPr>
          <w:rFonts w:ascii="宋体" w:hAnsi="宋体" w:eastAsia="宋体"/>
          <w:sz w:val="24"/>
        </w:rPr>
        <w:t>Elizerabeth Pisani著；谭家瑜译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  众神遗落的珍珠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Elizerabeth Pisani著；谭家瑜译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本书出售、求购地址：https://www.jiaokey.com/book/detail/13883852.html</w:t>
      </w:r>
    </w:p>
    <w:p>
      <w:r>
        <w:t>更多相关图书推荐：https://www.jiaokey.com</w:t>
      </w:r>
    </w:p>
    <w:p>
      <w:r>
        <w:t>Elizerabeth Pisani著；谭家瑜译 其他作品：https://www.jiaokey.com/tag/Elizerabeth Pisani著；谭家瑜译.html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关键词搜索：https://www.jiaokey.com/tag/印尼  众神遗落的珍珠.html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