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文化创意产业企划实务  影视、出版、创业、竞赛与标案一本通</w:t>
      </w:r>
    </w:p>
    <w:p>
      <w:r>
        <w:rPr>
          <w:rFonts w:ascii="宋体" w:hAnsi="宋体" w:eastAsia="宋体"/>
          <w:sz w:val="24"/>
        </w:rPr>
        <w:t>施百俊著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文化创意产业企划实务  影视、出版、创业、竞赛与标案一本通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施百俊著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本书出售、求购地址：https://www.jiaokey.com/book/detail/13883844.html</w:t>
      </w:r>
    </w:p>
    <w:p>
      <w:r>
        <w:t>更多相关图书推荐：https://www.jiaokey.com</w:t>
      </w:r>
    </w:p>
    <w:p>
      <w:r>
        <w:t>施百俊著 其他作品：https://www.jiaokey.com/tag/施百俊著.html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关键词搜索：https://www.jiaokey.com/tag/文化创意产业企划实务  影视、出版、创业、竞赛与标案一本通.html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