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最适样本数  考验力、精准度与实务性的权衡</w:t>
      </w:r>
    </w:p>
    <w:p>
      <w:r>
        <w:rPr>
          <w:rFonts w:ascii="宋体" w:hAnsi="宋体" w:eastAsia="宋体"/>
          <w:sz w:val="24"/>
        </w:rPr>
        <w:t>Dattalo，Patrick著；王国川译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最适样本数  考验力、精准度与实务性的权衡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Dattalo，Patrick著；王国川译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本书出售、求购地址：https://www.jiaokey.com/book/detail/13883837.html</w:t>
      </w:r>
    </w:p>
    <w:p>
      <w:r>
        <w:t>更多相关图书推荐：https://www.jiaokey.com</w:t>
      </w:r>
    </w:p>
    <w:p>
      <w:r>
        <w:t>Dattalo，Patrick著；王国川译 其他作品：https://www.jiaokey.com/tag/Dattalo，Patrick著；王国川译.html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关键词搜索：https://www.jiaokey.com/tag/最适样本数  考验力、精准度与实务性的权衡.html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