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作者:崔明辰，王振敏主编</w:t>
      </w:r>
    </w:p>
    <w:p>
      <w:r>
        <w:t>出版社:西安:第四军医大学出版社,2015.10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儿科学评论地址：https://www.jiaokey.com/book/detail/13883775.html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