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书名：民族宗教与西部地区思想道德建设研究</w:t>
      </w:r>
    </w:p>
    <w:p>
      <w:r>
        <w:t>作者：郭娅，徐学初著</w:t>
      </w:r>
    </w:p>
    <w:p>
      <w:r>
        <w:t>出版社：北京:民族出版社,2015.03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民族宗教与西部地区思想道德建设研究 评论地址：https://www.jiaokey.com/book/detail/13883754.html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