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《天然高分子基新材料》丛书  甲壳素/壳聚糖材料及应用</w:t>
      </w:r>
    </w:p>
    <w:p>
      <w:r>
        <w:rPr>
          <w:rFonts w:ascii="宋体" w:hAnsi="宋体" w:eastAsia="宋体"/>
          <w:sz w:val="24"/>
        </w:rPr>
        <w:t>施晓文，邓红兵，杜予民编著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《天然高分子基新材料》丛书  甲壳素/壳聚糖材料及应用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施晓文，邓红兵，杜予民编著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本书出售、求购地址：https://www.jiaokey.com/book/detail/13883748.html</w:t>
      </w:r>
    </w:p>
    <w:p>
      <w:r>
        <w:t>更多相关图书推荐：https://www.jiaokey.com</w:t>
      </w:r>
    </w:p>
    <w:p>
      <w:r>
        <w:t>施晓文，邓红兵，杜予民编著 其他作品：https://www.jiaokey.com/tag/施晓文，邓红兵，杜予民编著.html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关键词搜索：https://www.jiaokey.com/tag/《天然高分子基新材料》丛书  甲壳素/壳聚糖材料及应用.html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