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地球信息科学基础丛书  鄱阳湖地区环境变化遥感监测与环境管理</w:t>
      </w:r>
    </w:p>
    <w:p>
      <w:r>
        <w:rPr>
          <w:rFonts w:ascii="宋体" w:hAnsi="宋体" w:eastAsia="宋体"/>
          <w:sz w:val="24"/>
        </w:rPr>
        <w:t>王卷乐等著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地球信息科学基础丛书  鄱阳湖地区环境变化遥感监测与环境管理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王卷乐等著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本书出售、求购地址：https://www.jiaokey.com/book/detail/13883742.html</w:t>
      </w:r>
    </w:p>
    <w:p>
      <w:r>
        <w:t>更多相关图书推荐：https://www.jiaokey.com</w:t>
      </w:r>
    </w:p>
    <w:p>
      <w:r>
        <w:t>王卷乐等著 其他作品：https://www.jiaokey.com/tag/王卷乐等著.html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关键词搜索：https://www.jiaokey.com/tag/地球信息科学基础丛书  鄱阳湖地区环境变化遥感监测与环境管理.html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