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生物医学实验室测量不确定度评定案例与分析</w:t>
      </w:r>
    </w:p>
    <w:p>
      <w:r>
        <w:rPr>
          <w:rFonts w:ascii="宋体" w:hAnsi="宋体" w:eastAsia="宋体"/>
          <w:sz w:val="24"/>
        </w:rPr>
        <w:t>吕京，陈宝荣，王惠民主编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生物医学实验室测量不确定度评定案例与分析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吕京，陈宝荣，王惠民主编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本书出售、求购地址：https://www.jiaokey.com/book/detail/13883736.html</w:t>
      </w:r>
    </w:p>
    <w:p>
      <w:r>
        <w:t>更多相关图书推荐：https://www.jiaokey.com</w:t>
      </w:r>
    </w:p>
    <w:p>
      <w:r>
        <w:t>吕京，陈宝荣，王惠民主编 其他作品：https://www.jiaokey.com/tag/吕京，陈宝荣，王惠民主编.html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关键词搜索：https://www.jiaokey.com/tag/生物医学实验室测量不确定度评定案例与分析.html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