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书名：传世名方  医治骨伤病的大医之法</w:t>
      </w:r>
    </w:p>
    <w:p>
      <w:r>
        <w:t>作者：魏睦新，刘军主编；谷远洋副主编</w:t>
      </w:r>
    </w:p>
    <w:p>
      <w:r>
        <w:t>出版社：北京:科学技术文献出版社,2015.06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传世名方  医治骨伤病的大医之法 评论地址：https://www.jiaokey.com/book/detail/13883726.html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