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法医，警察，与罪案现场  稀奇古怪的216个问题</w:t>
      </w:r>
    </w:p>
    <w:p>
      <w:r>
        <w:rPr>
          <w:rFonts w:ascii="宋体" w:hAnsi="宋体" w:eastAsia="宋体"/>
          <w:sz w:val="24"/>
        </w:rPr>
        <w:t>（美）道格拉斯·莱尔（D.P.Lyle）著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法医，警察，与罪案现场  稀奇古怪的216个问题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（美）道格拉斯·莱尔（D.P.Lyle）著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本书出售、求购地址：https://www.jiaokey.com/book/detail/13883723.html</w:t>
      </w:r>
    </w:p>
    <w:p>
      <w:r>
        <w:t>更多相关图书推荐：https://www.jiaokey.com</w:t>
      </w:r>
    </w:p>
    <w:p>
      <w:r>
        <w:t>（美）道格拉斯·莱尔（D.P.Lyle）著 其他作品：https://www.jiaokey.com/tag/（美）道格拉斯·莱尔（D.P.Lyle）著.html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关键词搜索：https://www.jiaokey.com/tag/法医，警察，与罪案现场  稀奇古怪的216个问题.html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