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英汉昆虫学词典  第2版=English-Chinese dictionary of entomology</w:t>
      </w:r>
    </w:p>
    <w:p>
      <w:r>
        <w:rPr>
          <w:rFonts w:ascii="宋体" w:hAnsi="宋体" w:eastAsia="宋体"/>
          <w:sz w:val="24"/>
        </w:rPr>
        <w:t>朱弘复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英汉昆虫学词典  第2版=English-Chinese dictionary of entomology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朱弘复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本书出售、求购地址：https://www.jiaokey.com/book/detail/13883687.html</w:t>
      </w:r>
    </w:p>
    <w:p>
      <w:r>
        <w:t>更多相关图书推荐：https://www.jiaokey.com</w:t>
      </w:r>
    </w:p>
    <w:p>
      <w:r>
        <w:t>朱弘复 其他作品：https://www.jiaokey.com/tag/朱弘复.html</w:t>
      </w:r>
    </w:p>
    <w:p>
      <w:r>
        <w:t>关键词搜索：https://www.jiaokey.com/tag/英汉昆虫学词典  第2版=English-Chinese dictionary of entomology.html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