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历史哪里有问题  科技大进步篇</w:t>
      </w:r>
    </w:p>
    <w:p>
      <w:r>
        <w:rPr>
          <w:rFonts w:ascii="宋体" w:hAnsi="宋体" w:eastAsia="宋体"/>
          <w:sz w:val="24"/>
        </w:rPr>
        <w:t>雷贝嘉·佛古森著；林劭贞译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历史哪里有问题  科技大进步篇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雷贝嘉·佛古森著；林劭贞译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本书出售、求购地址：https://www.jiaokey.com/book/detail/13883666.html</w:t>
      </w:r>
    </w:p>
    <w:p>
      <w:r>
        <w:t>更多相关图书推荐：https://www.jiaokey.com</w:t>
      </w:r>
    </w:p>
    <w:p>
      <w:r>
        <w:t>雷贝嘉·佛古森著；林劭贞译 其他作品：https://www.jiaokey.com/tag/雷贝嘉·佛古森著；林劭贞译.html</w:t>
      </w:r>
    </w:p>
    <w:p>
      <w:r>
        <w:t>好读出版有限公司 出版图书：https://www.jiaokey.com/tag/好读出版有限公司.html</w:t>
      </w:r>
    </w:p>
    <w:p>
      <w:r>
        <w:t>关键词搜索：https://www.jiaokey.com/tag/历史哪里有问题  科技大进步篇.html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