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美味韩食百选</w:t>
      </w:r>
    </w:p>
    <w:p>
      <w:r>
        <w:rPr>
          <w:rFonts w:ascii="宋体" w:hAnsi="宋体" w:eastAsia="宋体"/>
          <w:sz w:val="24"/>
        </w:rPr>
        <w:t>（社）韩国传统饮食研究所著；孙礼娜，栾锐译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美味韩食百选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（社）韩国传统饮食研究所著；孙礼娜，栾锐译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韩国传统饮食研究所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本书出售、求购地址：https://www.jiaokey.com/book/detail/13883585.html</w:t>
      </w:r>
    </w:p>
    <w:p>
      <w:r>
        <w:t>更多相关图书推荐：https://www.jiaokey.com</w:t>
      </w:r>
    </w:p>
    <w:p>
      <w:r>
        <w:t>（社）韩国传统饮食研究所著；孙礼娜，栾锐译 其他作品：https://www.jiaokey.com/tag/（社）韩国传统饮食研究所著；孙礼娜，栾锐译.html</w:t>
      </w:r>
    </w:p>
    <w:p>
      <w:r>
        <w:t>韩国传统饮食研究所 出版图书：https://www.jiaokey.com/tag/韩国传统饮食研究所.html</w:t>
      </w:r>
    </w:p>
    <w:p>
      <w:r>
        <w:t>关键词搜索：https://www.jiaokey.com/tag/美味韩食百选.html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