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  2000  中文版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  2000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本书出售、求购地址：https://www.jiaokey.com/book/detail/13883543.html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关键词搜索：https://www.jiaokey.com/tag/全球名车录  2000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