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书名：多操作系统安装、应用与维护</w:t>
      </w:r>
    </w:p>
    <w:p>
      <w:r>
        <w:t>作者：彭爱华，仲治国编著</w:t>
      </w:r>
    </w:p>
    <w:p>
      <w:r>
        <w:t>出版社：重庆：重庆出版社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多操作系统安装、应用与维护 评论地址：https://www.jiaokey.com/book/detail/13883532.html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