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书名：探索改革之路  重庆建筑大学办学纪实  1997.10-2000.5</w:t>
      </w:r>
    </w:p>
    <w:p>
      <w:r>
        <w:t>作者:张中主编；吕屏，肖铁岩副主编</w:t>
      </w:r>
    </w:p>
    <w:p>
      <w:r>
        <w:t>出版社:重庆：重庆大学出版社</w:t>
      </w:r>
    </w:p>
    <w:p>
      <w:r>
        <w:t>出版日期：2002</w:t>
      </w:r>
    </w:p>
    <w:p>
      <w:r>
        <w:t>总页数：205</w:t>
      </w:r>
    </w:p>
    <w:p>
      <w:r>
        <w:t>更多请访问教客网:www.jiaokey.com</w:t>
      </w:r>
    </w:p>
    <w:p>
      <w:r>
        <w:t>探索改革之路  重庆建筑大学办学纪实  1997.10-2000.5评论地址：https://www.jiaokey.com/book/detail/13883529.html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