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全球名车录  1998中文版1800款轿车世界车型总汇</w:t>
      </w:r>
    </w:p>
    <w:p>
      <w:r>
        <w:rPr>
          <w:rFonts w:ascii="宋体" w:hAnsi="宋体" w:eastAsia="宋体"/>
          <w:sz w:val="24"/>
        </w:rPr>
        <w:t>德国联合汽车出版有限责任两合公司编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全球名车录  1998中文版1800款轿车世界车型总汇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德国联合汽车出版有限责任两合公司编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本书出售、求购地址：https://www.jiaokey.com/book/detail/13883517.html</w:t>
      </w:r>
    </w:p>
    <w:p>
      <w:r>
        <w:t>更多相关图书推荐：https://www.jiaokey.com</w:t>
      </w:r>
    </w:p>
    <w:p>
      <w:r>
        <w:t>德国联合汽车出版有限责任两合公司编 其他作品：https://www.jiaokey.com/tag/德国联合汽车出版有限责任两合公司编.html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关键词搜索：https://www.jiaokey.com/tag/全球名车录  1998中文版1800款轿车世界车型总汇.html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