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9001国际标准和软件质量保证=ISO 9001 AND SOFTWARE QUALITY ASSURANCE</w:t>
      </w:r>
    </w:p>
    <w:p>
      <w:r>
        <w:rPr>
          <w:rFonts w:ascii="宋体" w:hAnsi="宋体" w:eastAsia="宋体"/>
          <w:sz w:val="24"/>
        </w:rPr>
        <w:t>（英）DARREL INCE著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9001国际标准和软件质量保证=ISO 9001 AND SOFTWARE QUALITY ASSURANCE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（英）DARREL INCE著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本书出售、求购地址：https://www.jiaokey.com/book/detail/13883489.html</w:t>
      </w:r>
    </w:p>
    <w:p>
      <w:r>
        <w:t>更多相关图书推荐：https://www.jiaokey.com</w:t>
      </w:r>
    </w:p>
    <w:p>
      <w:r>
        <w:t>（英）DARREL INCE著 其他作品：https://www.jiaokey.com/tag/（英）DARREL INCE著.html</w:t>
      </w:r>
    </w:p>
    <w:p>
      <w:r>
        <w:t>关键词搜索：https://www.jiaokey.com/tag/ISO 9001国际标准和软件质量保证=ISO 9001 AND SOFTWARE QUALITY ASSURANCE.html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