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  1999年  中文版4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  1999年  中文版4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本书出售、求购地址：https://www.jiaokey.com/book/detail/13883481.html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关键词搜索：https://www.jiaokey.com/tag/全球名车录  1999年  中文版4.html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