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美国西部水管理新政策  中译文</w:t>
      </w:r>
    </w:p>
    <w:p>
      <w:r>
        <w:rPr>
          <w:rFonts w:ascii="宋体" w:hAnsi="宋体" w:eastAsia="宋体"/>
          <w:sz w:val="24"/>
        </w:rPr>
        <w:t>（美）莫汉德 T·埃-阿什里著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美国西部水管理新政策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（美）莫汉德 T·埃-阿什里著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本书出售、求购地址：https://www.jiaokey.com/book/detail/13883479.html</w:t>
      </w:r>
    </w:p>
    <w:p>
      <w:r>
        <w:t>更多相关图书推荐：https://www.jiaokey.com</w:t>
      </w:r>
    </w:p>
    <w:p>
      <w:r>
        <w:t>（美）莫汉德 T·埃-阿什里著 其他作品：https://www.jiaokey.com/tag/（美）莫汉德 T·埃-阿什里著.html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关键词搜索：https://www.jiaokey.com/tag/美国西部水管理新政策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