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建筑职业技能鉴定技能测试题集  砌筑工  抹灰工</w:t>
      </w:r>
    </w:p>
    <w:p>
      <w:r>
        <w:rPr>
          <w:rFonts w:ascii="宋体" w:hAnsi="宋体" w:eastAsia="宋体"/>
          <w:sz w:val="24"/>
        </w:rPr>
        <w:t>建设部人事教育司组织编写；聂磊，王淑兰，赵少杰，康文芝，卢旭东，蒋绍璋编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建筑职业技能鉴定技能测试题集  砌筑工  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建设部人事教育司组织编写；聂磊，王淑兰，赵少杰，康文芝，卢旭东，蒋绍璋编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本书出售、求购地址：https://www.jiaokey.com/book/detail/13883477.html</w:t>
      </w:r>
    </w:p>
    <w:p>
      <w:r>
        <w:t>更多相关图书推荐：https://www.jiaokey.com</w:t>
      </w:r>
    </w:p>
    <w:p>
      <w:r>
        <w:t>建设部人事教育司组织编写；聂磊，王淑兰，赵少杰，康文芝，卢旭东，蒋绍璋编 其他作品：https://www.jiaokey.com/tag/建设部人事教育司组织编写；聂磊，王淑兰，赵少杰，康文芝，卢旭东，蒋绍璋编.html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关键词搜索：https://www.jiaokey.com/tag/建筑职业技能鉴定技能测试题集  砌筑工  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