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日本的环境保护  第1册</w:t>
      </w:r>
    </w:p>
    <w:p>
      <w:r>
        <w:rPr>
          <w:rFonts w:ascii="宋体" w:hAnsi="宋体" w:eastAsia="宋体"/>
          <w:sz w:val="24"/>
        </w:rPr>
        <w:t>日本环境协会编；刘柏林，张丽华译；刘洪岐审校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日本的环境保护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日本环境协会编；刘柏林，张丽华译；刘洪岐审校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本书出售、求购地址：https://www.jiaokey.com/book/detail/13883448.html</w:t>
      </w:r>
    </w:p>
    <w:p>
      <w:r>
        <w:t>更多相关图书推荐：https://www.jiaokey.com</w:t>
      </w:r>
    </w:p>
    <w:p>
      <w:r>
        <w:t>日本环境协会编；刘柏林，张丽华译；刘洪岐审校 其他作品：https://www.jiaokey.com/tag/日本环境协会编；刘柏林，张丽华译；刘洪岐审校.html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关键词搜索：https://www.jiaokey.com/tag/日本的环境保护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