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燃气输配工  初、中级工</w:t>
      </w:r>
    </w:p>
    <w:p>
      <w:r>
        <w:rPr>
          <w:rFonts w:ascii="宋体" w:hAnsi="宋体" w:eastAsia="宋体"/>
          <w:sz w:val="24"/>
        </w:rPr>
        <w:t>卢永昌总主编；江孝褆主编；胡仁生副主编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燃气输配工  初、中级工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卢永昌总主编；江孝褆主编；胡仁生副主编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本书出售、求购地址：https://www.jiaokey.com/book/detail/13883411.html</w:t>
      </w:r>
    </w:p>
    <w:p>
      <w:r>
        <w:t>更多相关图书推荐：https://www.jiaokey.com</w:t>
      </w:r>
    </w:p>
    <w:p>
      <w:r>
        <w:t>卢永昌总主编；江孝褆主编；胡仁生副主编 其他作品：https://www.jiaokey.com/tag/卢永昌总主编；江孝褆主编；胡仁生副主编.html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关键词搜索：https://www.jiaokey.com/tag/燃气输配工  初、中级工.html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