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书名：经方实战录  走向经方大师之路</w:t>
      </w:r>
    </w:p>
    <w:p>
      <w:r>
        <w:t>作者：来要水主编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经方实战录  走向经方大师之路 评论地址：https://www.jiaokey.com/book/detail/13883395.html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