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要健康的生活</w:t>
      </w:r>
    </w:p>
    <w:p>
      <w:r>
        <w:rPr>
          <w:rFonts w:ascii="宋体" w:hAnsi="宋体" w:eastAsia="宋体"/>
          <w:sz w:val="24"/>
        </w:rPr>
        <w:t>（美）Jo Ellen Moore，Jill Norris著；杨惠玉译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要健康的生活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 Ellen Moore，Jill Norris著；杨惠玉译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本书出售、求购地址：https://www.jiaokey.com/book/detail/13883379.html</w:t>
      </w:r>
    </w:p>
    <w:p>
      <w:r>
        <w:t>更多相关图书推荐：https://www.jiaokey.com</w:t>
      </w:r>
    </w:p>
    <w:p>
      <w:r>
        <w:t>（美）Jo Ellen Moore，Jill Norris著；杨惠玉译 其他作品：https://www.jiaokey.com/tag/（美）Jo Ellen Moore，Jill Norris著；杨惠玉译.html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关键词搜索：https://www.jiaokey.com/tag/要健康的生活.html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