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  生活空间艺术新意境  图集</w:t>
      </w:r>
    </w:p>
    <w:p>
      <w:r>
        <w:t>作者：（美）郭方富著</w:t>
      </w:r>
    </w:p>
    <w:p>
      <w:r>
        <w:t>出版社：北京：中国摄影出版社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现代居室  生活空间艺术新意境  图集 评论地址：https://www.jiaokey.com/book/detail/13883320.html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