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男女发型大观  图集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男女发型大观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本书出售、求购地址：https://www.jiaokey.com/book/detail/13883294.html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关键词搜索：https://www.jiaokey.com/tag/男女发型大观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