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书名：建筑工程施工图实例</w:t>
      </w:r>
    </w:p>
    <w:p>
      <w:r>
        <w:t>作者：郑州大学综合设计研究院组织编写；崔俊，耿雪主编</w:t>
      </w:r>
    </w:p>
    <w:p>
      <w:r>
        <w:t>出版社：郑州：郑州大学出版社</w:t>
      </w:r>
    </w:p>
    <w:p>
      <w:r>
        <w:t>出版日期：2012</w:t>
      </w:r>
    </w:p>
    <w:p>
      <w:r>
        <w:t>总页数：195</w:t>
      </w:r>
    </w:p>
    <w:p>
      <w:r>
        <w:t>更多请访问教客网: www.jiaokey.com</w:t>
      </w:r>
    </w:p>
    <w:p>
      <w:r>
        <w:t>建筑工程施工图实例 评论地址：https://www.jiaokey.com/book/detail/13883285.html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