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传真存储转发业务FAX S&amp;F 省时 快捷 方便</w:t>
      </w:r>
    </w:p>
    <w:p>
      <w:r>
        <w:rPr>
          <w:rFonts w:ascii="宋体" w:hAnsi="宋体" w:eastAsia="宋体"/>
          <w:sz w:val="24"/>
        </w:rPr>
        <w:t>中国邮电电信总局主编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传真存储转发业务FAX S&amp;F 省时 快捷 方便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中国邮电电信总局主编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本书出售、求购地址：https://www.jiaokey.com/book/detail/13883282.html</w:t>
      </w:r>
    </w:p>
    <w:p>
      <w:r>
        <w:t>更多相关图书推荐：https://www.jiaokey.com</w:t>
      </w:r>
    </w:p>
    <w:p>
      <w:r>
        <w:t>中国邮电电信总局主编 其他作品：https://www.jiaokey.com/tag/中国邮电电信总局主编.html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关键词搜索：https://www.jiaokey.com/tag/传真存储转发业务FAX S&amp;F 省时 快捷 方便.html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