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书名：陆氏中医临床实用丛书  陆氏中医针灸全书</w:t>
      </w:r>
    </w:p>
    <w:p>
      <w:r>
        <w:t>作者：陆鹏飞，宋月英主编；陆拥玲，陆拥均，陆拥荣，徐怀成，许先进，戚慧，马振波，徐福坤，许潇，陆一朝，马珍，陆一康，许亮编</w:t>
      </w:r>
    </w:p>
    <w:p>
      <w:r>
        <w:t>出版社：北京：中医古籍出版社</w:t>
      </w:r>
    </w:p>
    <w:p>
      <w:r>
        <w:t>出版日期：2014.04</w:t>
      </w:r>
    </w:p>
    <w:p>
      <w:r>
        <w:t>总页数：330</w:t>
      </w:r>
    </w:p>
    <w:p>
      <w:r>
        <w:t>更多请访问教客网: www.jiaokey.com</w:t>
      </w:r>
    </w:p>
    <w:p>
      <w:r>
        <w:t>陆氏中医临床实用丛书  陆氏中医针灸全书 评论地址：https://www.jiaokey.com/book/detail/13883275.html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