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SCME高级3G/4G通信工程师  ANDROID平台游戏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SCME高级3G/4G通信工程师  ANDROID平台游戏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本书出售、求购地址：https://www.jiaokey.com/book/detail/13883273.html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关键词搜索：https://www.jiaokey.com/tag/SCME高级3G/4G通信工程师  ANDROID平台游戏.html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