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书名：怎样选购和品尝葡萄酒</w:t>
      </w:r>
    </w:p>
    <w:p>
      <w:r>
        <w:t>作者：徐耀良著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总页数：153</w:t>
      </w:r>
    </w:p>
    <w:p>
      <w:r>
        <w:t>更多请访问教客网: www.jiaokey.com</w:t>
      </w:r>
    </w:p>
    <w:p>
      <w:r>
        <w:t>怎样选购和品尝葡萄酒 评论地址：https://www.jiaokey.com/book/detail/13883261.html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